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以弱胜强  企业逆境成长的36个黄金对策</w:t>
      </w:r>
    </w:p>
    <w:p>
      <w:r>
        <w:rPr>
          <w:rFonts w:ascii="宋体" w:hAnsi="宋体" w:eastAsia="宋体"/>
          <w:sz w:val="24"/>
        </w:rPr>
        <w:t>顾钧贤著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以弱胜强  企业逆境成长的36个黄金对策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本书出售、求购地址：https://www.jiaokey.com/book/detail/12432247.html</w:t>
      </w:r>
    </w:p>
    <w:p>
      <w:r>
        <w:t>更多相关图书推荐：https://www.jiaokey.com</w:t>
      </w:r>
    </w:p>
    <w:p>
      <w:r>
        <w:t>顾钧贤著 其他作品：https://www.jiaokey.com/tag/顾钧贤著.html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