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书名：中国生态经济学会2006年学术年会论文集  生态经济与资源节约型社会建设</w:t>
      </w:r>
    </w:p>
    <w:p>
      <w:r>
        <w:t>作者：于法稳，姜学民主编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中国生态经济学会2006年学术年会论文集  生态经济与资源节约型社会建设 评论地址：https://www.jiaokey.com/book/detail/12432286.html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