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书名：推销员的误区  推销员工作失误的99个教训</w:t>
      </w:r>
    </w:p>
    <w:p>
      <w:r>
        <w:t>作者：华阅编著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推销员的误区  推销员工作失误的99个教训 评论地址：https://www.jiaokey.com/book/detail/12432372.html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