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书名：黑龙江摩苏昆</w:t>
      </w:r>
    </w:p>
    <w:p>
      <w:r>
        <w:t>作者：孟淑珍译著</w:t>
      </w:r>
    </w:p>
    <w:p>
      <w:r>
        <w:t>出版社：哈尔滨:黑龙江人民出版社,2009.10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黑龙江摩苏昆 评论地址：https://www.jiaokey.com/book/detail/12432441.html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