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书名：卫生人文素质教育</w:t>
      </w:r>
    </w:p>
    <w:p>
      <w:r>
        <w:t>作者：陈泽新，沈曙红编著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卫生人文素质教育 评论地址：https://www.jiaokey.com/book/detail/12432527.html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