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书名：残疾人心理健康与调适技巧</w:t>
      </w:r>
    </w:p>
    <w:p>
      <w:r>
        <w:t>作者：任能君，李祚山编著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残疾人心理健康与调适技巧 评论地址：https://www.jiaokey.com/book/detail/12432752.html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