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厦门市志（民国）  第6册 评论地址：https://www.jiaokey.com/book/detail/12432980.html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