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书名：捕大蟒</w:t>
      </w:r>
    </w:p>
    <w:p>
      <w:r>
        <w:t>作者：（瑞典）勃朗贝尔著；白忠懋译</w:t>
      </w:r>
    </w:p>
    <w:p>
      <w:r>
        <w:t>出版社：上海:少年儿童出版社,1959.12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捕大蟒 评论地址：https://www.jiaokey.com/book/detail/12433115.html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