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老虎外婆  民间故事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老虎外婆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本书出售、求购地址：https://www.jiaokey.com/book/detail/12433133.html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关键词搜索：https://www.jiaokey.com/tag/老虎外婆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