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教外别传·一花五叶  禅宗法脉  上</w:t>
      </w:r>
    </w:p>
    <w:p>
      <w:r>
        <w:rPr>
          <w:rFonts w:ascii="宋体" w:hAnsi="宋体" w:eastAsia="宋体"/>
          <w:sz w:val="24"/>
        </w:rPr>
        <w:t>水月斋主人编著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教外别传·一花五叶  禅宗法脉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水月斋主人编著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台北县中和市久佑达文化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本书出售、求购地址：https://www.jiaokey.com/book/detail/12433458.html</w:t>
      </w:r>
    </w:p>
    <w:p>
      <w:r>
        <w:t>更多相关图书推荐：https://www.jiaokey.com</w:t>
      </w:r>
    </w:p>
    <w:p>
      <w:r>
        <w:t>水月斋主人编著 其他作品：https://www.jiaokey.com/tag/水月斋主人编著.html</w:t>
      </w:r>
    </w:p>
    <w:p>
      <w:r>
        <w:t>台北县中和市久佑达文化 出版图书：https://www.jiaokey.com/tag/台北县中和市久佑达文化.html</w:t>
      </w:r>
    </w:p>
    <w:p>
      <w:r>
        <w:t>关键词搜索：https://www.jiaokey.com/tag/教外别传·一花五叶  禅宗法脉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