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日本工厂成功的因素  理几文集  第22集</w:t>
      </w:r>
    </w:p>
    <w:p>
      <w:r>
        <w:rPr>
          <w:rFonts w:ascii="宋体" w:hAnsi="宋体" w:eastAsia="宋体"/>
          <w:sz w:val="24"/>
        </w:rPr>
        <w:t>许是祥主译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日本工厂成功的因素  理几文集  第22集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许是祥主译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汉苑出版社,1981.11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本书出售、求购地址：https://www.jiaokey.com/book/detail/12433463.html</w:t>
      </w:r>
    </w:p>
    <w:p>
      <w:r>
        <w:t>更多相关图书推荐：https://www.jiaokey.com</w:t>
      </w:r>
    </w:p>
    <w:p>
      <w:r>
        <w:t>许是祥主译 其他作品：https://www.jiaokey.com/tag/许是祥主译.html</w:t>
      </w:r>
    </w:p>
    <w:p>
      <w:r>
        <w:t>汉苑出版社,1981.11 出版图书：https://www.jiaokey.com/tag/汉苑出版社,1981.11.html</w:t>
      </w:r>
    </w:p>
    <w:p>
      <w:r>
        <w:t>关键词搜索：https://www.jiaokey.com/tag/工业企业管理-日本.html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