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书名：辗转大西南  新闻、杂谈选集</w:t>
      </w:r>
    </w:p>
    <w:p>
      <w:r>
        <w:t>作者：张炳森著</w:t>
      </w:r>
    </w:p>
    <w:p>
      <w:r>
        <w:t>出版社：生活·读书·新知三联书店贵阳联谊会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辗转大西南  新闻、杂谈选集 评论地址：https://www.jiaokey.com/book/detail/12433610.html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