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书名：只吠过一声的狗  50篇狗的故事  第2版</w:t>
      </w:r>
    </w:p>
    <w:p>
      <w:r>
        <w:t>作者：James Herriot原著；吴安兰译</w:t>
      </w:r>
    </w:p>
    <w:p>
      <w:r>
        <w:t>出版社：香港:皇冠出版社,1988.03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只吠过一声的狗  50篇狗的故事  第2版 评论地址：https://www.jiaokey.com/book/detail/12433618.html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