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书名：跛鹿</w:t>
      </w:r>
    </w:p>
    <w:p>
      <w:r>
        <w:t>作者：约翰·&lt;font color=Red&gt;跛&lt;/font&gt;鹿著</w:t>
      </w:r>
    </w:p>
    <w:p>
      <w:r>
        <w:t>出版社：香港:皇冠出版社,1985.01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跛鹿 评论地址：https://www.jiaokey.com/book/detail/12433622.html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