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魏书生与父母对话家庭教育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魏书生与父母对话家庭教育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本书出售、求购地址：https://www.jiaokey.com/book/detail/12433706.html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关键词搜索：https://www.jiaokey.com/tag/魏书生与父母对话家庭教育.html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