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琴剑楼武术文集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琴剑楼武术文集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本书出售、求购地址：https://www.jiaokey.com/book/detail/12433758.html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关键词搜索：https://www.jiaokey.com/tag/琴剑楼武术文集.html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