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书名：陕西怀远县志  校注本</w:t>
      </w:r>
    </w:p>
    <w:p>
      <w:r>
        <w:t>作者：（清）苏其炤，何炳勋编著</w:t>
      </w:r>
    </w:p>
    <w:p>
      <w:r>
        <w:t>出版社：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陕西怀远县志  校注本 评论地址：https://www.jiaokey.com/book/detail/12433796.html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