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书名：鄞州区统计年鉴  2008</w:t>
      </w:r>
    </w:p>
    <w:p>
      <w:r>
        <w:t>作者：宁波市鄞州区统计局编著</w:t>
      </w:r>
    </w:p>
    <w:p>
      <w:r>
        <w:t>出版社：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鄞州区统计年鉴  2008 评论地址：https://www.jiaokey.com/book/detail/12434247.html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