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书名：王宽诚先生诞辰一百周年纪念文集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王宽诚先生诞辰一百周年纪念文集 评论地址：https://www.jiaokey.com/book/detail/12434269.html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