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书名：朱洪山纪念文集</w:t>
      </w:r>
    </w:p>
    <w:p>
      <w:r>
        <w:t>作者：中共鄞县县委党史研究室，鄞县新四军研究会编著</w:t>
      </w:r>
    </w:p>
    <w:p>
      <w:r>
        <w:t>出版社：浙江省新闻出版局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朱洪山纪念文集 评论地址：https://www.jiaokey.com/book/detail/12434275.html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