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书名：鄞州区第五次全国人口普查分析论文集</w:t>
      </w:r>
    </w:p>
    <w:p>
      <w:r>
        <w:t>作者：鄞州区统计局编著</w:t>
      </w:r>
    </w:p>
    <w:p>
      <w:r>
        <w:t>出版社：</w:t>
      </w:r>
    </w:p>
    <w:p>
      <w:r>
        <w:t>出版日期：2003</w:t>
      </w:r>
    </w:p>
    <w:p>
      <w:r>
        <w:t>总页数：277</w:t>
      </w:r>
    </w:p>
    <w:p>
      <w:r>
        <w:t>更多请访问教客网: www.jiaokey.com</w:t>
      </w:r>
    </w:p>
    <w:p>
      <w:r>
        <w:t>鄞州区第五次全国人口普查分析论文集 评论地址：https://www.jiaokey.com/book/detail/12434309.html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