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书名：争做新世纪合格党员  纪念建党八十周年征文集</w:t>
      </w:r>
    </w:p>
    <w:p>
      <w:r>
        <w:t>作者：中共宁波市直属机关工作委员会编著</w:t>
      </w:r>
    </w:p>
    <w:p>
      <w:r>
        <w:t>出版社：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争做新世纪合格党员  纪念建党八十周年征文集 评论地址：https://www.jiaokey.com/book/detail/12434332.html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