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海关进出口关税与代征税对照使用手册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海关进出口关税与代征税对照使用手册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海关总署关税司编印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本书出售、求购地址：https://www.jiaokey.com/book/detail/12434476.html</w:t>
      </w:r>
    </w:p>
    <w:p>
      <w:r>
        <w:t>更多相关图书推荐：https://www.jiaokey.com</w:t>
      </w:r>
    </w:p>
    <w:p>
      <w:r>
        <w:t>海关总署关税司编印 出版图书：https://www.jiaokey.com/tag/海关总署关税司编印.html</w:t>
      </w:r>
    </w:p>
    <w:p>
      <w:r>
        <w:t>关键词搜索：https://www.jiaokey.com/tag/海关进出口关税与代征税对照使用手册.html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