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剑桥插图中世纪史  1250-1520年</w:t>
      </w:r>
    </w:p>
    <w:p>
      <w:r>
        <w:rPr>
          <w:rFonts w:ascii="宋体" w:hAnsi="宋体" w:eastAsia="宋体"/>
          <w:sz w:val="24"/>
        </w:rPr>
        <w:t>罗伯特·福西耶主编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剑桥插图中世纪史  1250-1520年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罗伯特·福西耶主编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本书出售、求购地址：https://www.jiaokey.com/book/detail/12434530.html</w:t>
      </w:r>
    </w:p>
    <w:p>
      <w:r>
        <w:t>更多相关图书推荐：https://www.jiaokey.com</w:t>
      </w:r>
    </w:p>
    <w:p>
      <w:r>
        <w:t>罗伯特·福西耶主编 其他作品：https://www.jiaokey.com/tag/罗伯特·福西耶主编.html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关键词搜索：https://www.jiaokey.com/tag/剑桥插图中世纪史  1250-1520年.html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