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宗教名辞汇解</w:t>
      </w:r>
    </w:p>
    <w:p>
      <w:r>
        <w:rPr>
          <w:rFonts w:ascii="宋体" w:hAnsi="宋体" w:eastAsia="宋体"/>
          <w:sz w:val="24"/>
        </w:rPr>
        <w:t>林辅华（C.W.Allan）著；谷云皆译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宗教名辞汇解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林辅华（C.W.Allan）著；谷云皆译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本书出售、求购地址：https://www.jiaokey.com/book/detail/12434808.html</w:t>
      </w:r>
    </w:p>
    <w:p>
      <w:r>
        <w:t>更多相关图书推荐：https://www.jiaokey.com</w:t>
      </w:r>
    </w:p>
    <w:p>
      <w:r>
        <w:t>林辅华（C.W.Allan）著；谷云皆译 其他作品：https://www.jiaokey.com/tag/林辅华（C.W.Allan）著；谷云皆译.html</w:t>
      </w:r>
    </w:p>
    <w:p>
      <w:r>
        <w:t>广学会 出版图书：https://www.jiaokey.com/tag/广学会.html</w:t>
      </w:r>
    </w:p>
    <w:p>
      <w:r>
        <w:t>关键词搜索：https://www.jiaokey.com/tag/宗教名辞汇解.html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