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书名：裕固族研究论文续集  下</w:t>
      </w:r>
    </w:p>
    <w:p>
      <w:r>
        <w:t>作者：赞丹卓尕编</w:t>
      </w:r>
    </w:p>
    <w:p>
      <w:r>
        <w:t>出版社：兰州市：兰州大学出版社</w:t>
      </w:r>
    </w:p>
    <w:p>
      <w:r>
        <w:t>出版日期：2002.07</w:t>
      </w:r>
    </w:p>
    <w:p>
      <w:r>
        <w:t>总页数：411</w:t>
      </w:r>
    </w:p>
    <w:p>
      <w:r>
        <w:t>更多请访问教客网: www.jiaokey.com</w:t>
      </w:r>
    </w:p>
    <w:p>
      <w:r>
        <w:t>裕固族研究论文续集  下 评论地址：https://www.jiaokey.com/book/detail/12435188.html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