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书名：田林盘瑶民歌</w:t>
      </w:r>
    </w:p>
    <w:p>
      <w:r>
        <w:t>作者：冯成善，冯春金主编</w:t>
      </w:r>
    </w:p>
    <w:p>
      <w:r>
        <w:t>出版社：南宁:广西民族出版社,2001.09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田林盘瑶民歌 评论地址：https://www.jiaokey.com/book/detail/12435220.html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