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亦嚣轩诗稿注释</w:t>
      </w:r>
    </w:p>
    <w:p>
      <w:r>
        <w:rPr>
          <w:rFonts w:ascii="宋体" w:hAnsi="宋体" w:eastAsia="宋体"/>
          <w:sz w:val="24"/>
        </w:rPr>
        <w:t>（清）蒙泉镜著；刘映华注释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亦嚣轩诗稿注释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（清）蒙泉镜著；刘映华注释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诗歌--少数民族文学(地点: 广西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本书出售、求购地址：https://www.jiaokey.com/book/detail/12435273.html</w:t>
      </w:r>
    </w:p>
    <w:p>
      <w:r>
        <w:t>更多相关图书推荐：https://www.jiaokey.com</w:t>
      </w:r>
    </w:p>
    <w:p>
      <w:r>
        <w:t>（清）蒙泉镜著；刘映华注释 其他作品：https://www.jiaokey.com/tag/（清）蒙泉镜著；刘映华注释.html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关键词搜索：https://www.jiaokey.com/tag/诗歌--少数民族文学(地点: 广西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