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书名：王祥林  全国“五一劳动奖章”获得者纪实</w:t>
      </w:r>
    </w:p>
    <w:p>
      <w:r>
        <w:t>作者：文新国著</w:t>
      </w:r>
    </w:p>
    <w:p>
      <w:r>
        <w:t>出版社：北京：解放军文艺出版社</w:t>
      </w:r>
    </w:p>
    <w:p>
      <w:r>
        <w:t>出版日期：1992</w:t>
      </w:r>
    </w:p>
    <w:p>
      <w:r>
        <w:t>总页数：200</w:t>
      </w:r>
    </w:p>
    <w:p>
      <w:r>
        <w:t>更多请访问教客网: www.jiaokey.com</w:t>
      </w:r>
    </w:p>
    <w:p>
      <w:r>
        <w:t>王祥林  全国“五一劳动奖章”获得者纪实 评论地址：https://www.jiaokey.com/book/detail/12435328.html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