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书名：瓯北诗话  4</w:t>
      </w:r>
    </w:p>
    <w:p>
      <w:r>
        <w:t>作者：赵翼著</w:t>
      </w:r>
    </w:p>
    <w:p>
      <w:r>
        <w:t>出版社：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瓯北诗话  4 评论地址：https://www.jiaokey.com/book/detail/12435417.html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