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32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499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499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本书出售、求购地址：https://www.jiaokey.com/book/detail/12435508.html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关键词搜索：https://www.jiaokey.com/tag/御选历代诗馀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