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集成曲谱声集  30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集成曲谱声集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本书出售、求购地址：https://www.jiaokey.com/book/detail/12435668.html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关键词搜索：https://www.jiaokey.com/tag/集成曲谱声集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