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海浮山堂词稿  6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海浮山堂词稿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本书出售、求购地址：https://www.jiaokey.com/book/detail/12435803.html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关键词搜索：https://www.jiaokey.com/tag/海浮山堂词稿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