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故宫博物院藏文物珍品全集  玉器  上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故宫博物院藏文物珍品全集  玉器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本书出售、求购地址：https://www.jiaokey.com/book/detail/12435985.html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关键词搜索：https://www.jiaokey.com/tag/故宫博物院藏文物珍品全集  玉器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