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书名：上海滩的沉浮  下</w:t>
      </w:r>
    </w:p>
    <w:p>
      <w:r>
        <w:t>作者：（美）姚念嫒著；华克健，曹思，韧人译</w:t>
      </w:r>
    </w:p>
    <w:p>
      <w:r>
        <w:t>出版社：沈阳：春风文艺出版社</w:t>
      </w:r>
    </w:p>
    <w:p>
      <w:r>
        <w:t>出版日期：1989.05</w:t>
      </w:r>
    </w:p>
    <w:p>
      <w:r>
        <w:t>总页数：498</w:t>
      </w:r>
    </w:p>
    <w:p>
      <w:r>
        <w:t>更多请访问教客网: www.jiaokey.com</w:t>
      </w:r>
    </w:p>
    <w:p>
      <w:r>
        <w:t>上海滩的沉浮  下 评论地址：https://www.jiaokey.com/book/detail/12436016.html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