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书名：安徽建置沿革</w:t>
      </w:r>
    </w:p>
    <w:p>
      <w:r>
        <w:t>作者：徐学林编著</w:t>
      </w:r>
    </w:p>
    <w:p>
      <w:r>
        <w:t>出版社：安徽省地方志办公室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安徽建置沿革 评论地址：https://www.jiaokey.com/book/detail/12436116.html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