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初刻拍案惊奇  下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初刻拍案惊奇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本书出售、求购地址：https://www.jiaokey.com/book/detail/12436231.html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关键词搜索：https://www.jiaokey.com/tag/初刻拍案惊奇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