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书名：公开！希拉里的英文世界  中英对照  典藏版</w:t>
      </w:r>
    </w:p>
    <w:p>
      <w:r>
        <w:t>作者：世纪友好语言研究小组编著</w:t>
      </w:r>
    </w:p>
    <w:p>
      <w:r>
        <w:t>出版社：长春：北方妇女儿童出版社</w:t>
      </w:r>
    </w:p>
    <w:p>
      <w:r>
        <w:t>出版日期：2009.12</w:t>
      </w:r>
    </w:p>
    <w:p>
      <w:r>
        <w:t>总页数：286</w:t>
      </w:r>
    </w:p>
    <w:p>
      <w:r>
        <w:t>更多请访问教客网: www.jiaokey.com</w:t>
      </w:r>
    </w:p>
    <w:p>
      <w:r>
        <w:t>公开！希拉里的英文世界  中英对照  典藏版 评论地址：https://www.jiaokey.com/book/detail/12436398.html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