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书名：用中学英语和老外聊天  1</w:t>
      </w:r>
    </w:p>
    <w:p>
      <w:r>
        <w:t>作者：施孝昌编著</w:t>
      </w:r>
    </w:p>
    <w:p>
      <w:r>
        <w:t>出版社：上海：华东理工大学出版社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用中学英语和老外聊天  1 评论地址：https://www.jiaokey.com/book/detail/12436443.html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