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书名：万无一失的谋杀</w:t>
      </w:r>
    </w:p>
    <w:p>
      <w:r>
        <w:t>作者：艾柯著</w:t>
      </w:r>
    </w:p>
    <w:p>
      <w:r>
        <w:t>出版社：北京:文化艺术出版社,2009.11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万无一失的谋杀 评论地址：https://www.jiaokey.com/book/detail/12436568.html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