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挽臂同看蔷薇星云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挽臂同看蔷薇星云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本书出售、求购地址：https://www.jiaokey.com/book/detail/12436573.html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西安:陕西人民出版社,2009.05 出版图书：https://www.jiaokey.com/tag/西安:陕西人民出版社,2009.05.html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