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SOA中国路线图  实施版</w:t>
      </w:r>
    </w:p>
    <w:p>
      <w:r>
        <w:rPr>
          <w:rFonts w:ascii="宋体" w:hAnsi="宋体" w:eastAsia="宋体"/>
          <w:sz w:val="24"/>
        </w:rPr>
        <w:t>焦烈焱，冯兴智，杨洪波著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SOA中国路线图  实施版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焦烈焱，冯兴智，杨洪波著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本书出售、求购地址：https://www.jiaokey.com/book/detail/12436698.html</w:t>
      </w:r>
    </w:p>
    <w:p>
      <w:r>
        <w:t>更多相关图书推荐：https://www.jiaokey.com</w:t>
      </w:r>
    </w:p>
    <w:p>
      <w:r>
        <w:t>焦烈焱，冯兴智，杨洪波著 其他作品：https://www.jiaokey.com/tag/焦烈焱，冯兴智，杨洪波著.html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关键词搜索：https://www.jiaokey.com/tag/SOA中国路线图  实施版.html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