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鹰隼展翼  2  角斗士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鹰隼展翼  2  角斗士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本书出售、求购地址：https://www.jiaokey.com/book/detail/12436715.html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关键词搜索：https://www.jiaokey.com/tag/鹰隼展翼  2  角斗士.html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