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书名：当代男人成功靠玩商</w:t>
      </w:r>
    </w:p>
    <w:p>
      <w:r>
        <w:t>作者：姜猛编著</w:t>
      </w:r>
    </w:p>
    <w:p>
      <w:r>
        <w:t>出版社：北京:中国物资出版社,2009.12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当代男人成功靠玩商 评论地址：https://www.jiaokey.com/book/detail/12436756.html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