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书名：十二届宁波市政协委员工作经验交流暨先进表彰会交流材料汇编</w:t>
      </w:r>
    </w:p>
    <w:p>
      <w:r>
        <w:t>作者：宁波市政协办公厅编著</w:t>
      </w:r>
    </w:p>
    <w:p>
      <w:r>
        <w:t>出版社：</w:t>
      </w:r>
    </w:p>
    <w:p>
      <w:r>
        <w:t>出版日期：2007.01</w:t>
      </w:r>
    </w:p>
    <w:p>
      <w:r>
        <w:t>总页数：75</w:t>
      </w:r>
    </w:p>
    <w:p>
      <w:r>
        <w:t>更多请访问教客网: www.jiaokey.com</w:t>
      </w:r>
    </w:p>
    <w:p>
      <w:r>
        <w:t>十二届宁波市政协委员工作经验交流暨先进表彰会交流材料汇编 评论地址：https://www.jiaokey.com/book/detail/12436869.html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