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1918-1998鄞县青年运动史</w:t>
      </w:r>
    </w:p>
    <w:p>
      <w:r>
        <w:rPr>
          <w:rFonts w:ascii="宋体" w:hAnsi="宋体" w:eastAsia="宋体"/>
          <w:sz w:val="24"/>
        </w:rPr>
        <w:t>共青团鄞县委员会编著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1918-1998鄞县青年运动史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共青团鄞县委员会编著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本书出售、求购地址：https://www.jiaokey.com/book/detail/12436968.html</w:t>
      </w:r>
    </w:p>
    <w:p>
      <w:r>
        <w:t>更多相关图书推荐：https://www.jiaokey.com</w:t>
      </w:r>
    </w:p>
    <w:p>
      <w:r>
        <w:t>共青团鄞县委员会编著 其他作品：https://www.jiaokey.com/tag/共青团鄞县委员会编著.html</w:t>
      </w:r>
    </w:p>
    <w:p>
      <w:r>
        <w:t>关键词搜索：https://www.jiaokey.com/tag/1918-1998鄞县青年运动史.html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