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书名：宁波市地方性法规汇编  1995年-1196年</w:t>
      </w:r>
    </w:p>
    <w:p>
      <w:r>
        <w:t>作者：宁波市人大常委会法制工作委员会编著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宁波市地方性法规汇编  1995年-1196年 评论地址：https://www.jiaokey.com/book/detail/12436995.html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