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第1册</w:t>
      </w:r>
    </w:p>
    <w:p>
      <w:r>
        <w:rPr>
          <w:rFonts w:ascii="宋体" w:hAnsi="宋体" w:eastAsia="宋体"/>
          <w:sz w:val="24"/>
        </w:rPr>
        <w:t>雷蒙恩，卡庐利合著；王允功译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雷蒙恩，卡庐利合著；王允功译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本书出售、求购地址：https://www.jiaokey.com/book/detail/12437148.html</w:t>
      </w:r>
    </w:p>
    <w:p>
      <w:r>
        <w:t>更多相关图书推荐：https://www.jiaokey.com</w:t>
      </w:r>
    </w:p>
    <w:p>
      <w:r>
        <w:t>雷蒙恩，卡庐利合著；王允功译 其他作品：https://www.jiaokey.com/tag/雷蒙恩，卡庐利合著；王允功译.html</w:t>
      </w:r>
    </w:p>
    <w:p>
      <w:r>
        <w:t>新音乐出版社 出版图书：https://www.jiaokey.com/tag/新音乐出版社.html</w:t>
      </w:r>
    </w:p>
    <w:p>
      <w:r>
        <w:t>关键词搜索：https://www.jiaokey.com/tag/视唱教程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