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书名：格式心理学之片面观</w:t>
      </w:r>
    </w:p>
    <w:p>
      <w:r>
        <w:t>作者：（德）&lt;font color=Red&gt;苛&lt;/font&gt;勒（W.Kohler），（美）考夫卡（K.koffka）著；高觉敷译</w:t>
      </w:r>
    </w:p>
    <w:p>
      <w:r>
        <w:t>出版社：商务印书馆,1935.08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格式心理学之片面观 评论地址：https://www.jiaokey.com/book/detail/12437431.html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