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英语  七年级  下  浙江教育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英语  七年级  下  浙江教育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本书出售、求购地址：https://www.jiaokey.com/book/detail/12437705.html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英语  七年级  下  浙江教育.html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